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0813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СОШ с.Залазна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3842274)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9081342" w:id="1"/>
    <w:p>
      <w:pPr>
        <w:sectPr>
          <w:pgSz w:w="11906" w:h="16383" w:orient="portrait"/>
        </w:sectPr>
      </w:pPr>
    </w:p>
    <w:bookmarkEnd w:id="1"/>
    <w:bookmarkEnd w:id="0"/>
    <w:bookmarkStart w:name="block-29081343"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3"/>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9081343" w:id="4"/>
    <w:p>
      <w:pPr>
        <w:sectPr>
          <w:pgSz w:w="11906" w:h="16383" w:orient="portrait"/>
        </w:sectPr>
      </w:pPr>
    </w:p>
    <w:bookmarkEnd w:id="4"/>
    <w:bookmarkEnd w:id="2"/>
    <w:bookmarkStart w:name="block-29081345"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9081345" w:id="7"/>
    <w:p>
      <w:pPr>
        <w:sectPr>
          <w:pgSz w:w="11906" w:h="16383" w:orient="portrait"/>
        </w:sectPr>
      </w:pPr>
    </w:p>
    <w:bookmarkEnd w:id="7"/>
    <w:bookmarkEnd w:id="5"/>
    <w:bookmarkStart w:name="block-29081344" w:id="8"/>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9081344" w:id="9"/>
    <w:p>
      <w:pPr>
        <w:sectPr>
          <w:pgSz w:w="11906" w:h="16383" w:orient="portrait"/>
        </w:sectPr>
      </w:pPr>
    </w:p>
    <w:bookmarkEnd w:id="9"/>
    <w:bookmarkEnd w:id="8"/>
    <w:bookmarkStart w:name="block-29081346"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9081346" w:id="11"/>
    <w:p>
      <w:pPr>
        <w:sectPr>
          <w:pgSz w:w="16383" w:h="11906" w:orient="landscape"/>
        </w:sectPr>
      </w:pPr>
    </w:p>
    <w:bookmarkEnd w:id="11"/>
    <w:bookmarkEnd w:id="10"/>
    <w:bookmarkStart w:name="block-29081340"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4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8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12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8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3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6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30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2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12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081340" w:id="13"/>
    <w:p>
      <w:pPr>
        <w:sectPr>
          <w:pgSz w:w="16383" w:h="11906" w:orient="landscape"/>
        </w:sectPr>
      </w:pPr>
    </w:p>
    <w:bookmarkEnd w:id="13"/>
    <w:bookmarkEnd w:id="12"/>
    <w:bookmarkStart w:name="block-29081341"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081341"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